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Star    </w:t>
      </w:r>
      <w:r>
        <w:t xml:space="preserve">   Festive    </w:t>
      </w:r>
      <w:r>
        <w:t xml:space="preserve">   Cranberries    </w:t>
      </w:r>
      <w:r>
        <w:t xml:space="preserve">   Chesnuts    </w:t>
      </w:r>
      <w:r>
        <w:t xml:space="preserve">   Mulled Wine    </w:t>
      </w:r>
      <w:r>
        <w:t xml:space="preserve">   Iceskate    </w:t>
      </w:r>
      <w:r>
        <w:t xml:space="preserve">   Nativity    </w:t>
      </w:r>
      <w:r>
        <w:t xml:space="preserve">   Mincepies    </w:t>
      </w:r>
      <w:r>
        <w:t xml:space="preserve">   Candycane    </w:t>
      </w:r>
      <w:r>
        <w:t xml:space="preserve">   Roasties    </w:t>
      </w:r>
      <w:r>
        <w:t xml:space="preserve">   Elves    </w:t>
      </w:r>
      <w:r>
        <w:t xml:space="preserve">   Carols    </w:t>
      </w:r>
      <w:r>
        <w:t xml:space="preserve">   Angel    </w:t>
      </w:r>
      <w:r>
        <w:t xml:space="preserve">   Snowflake    </w:t>
      </w:r>
      <w:r>
        <w:t xml:space="preserve">   Tinsel    </w:t>
      </w:r>
      <w:r>
        <w:t xml:space="preserve">   Presents    </w:t>
      </w:r>
      <w:r>
        <w:t xml:space="preserve">   Sprouts    </w:t>
      </w:r>
      <w:r>
        <w:t xml:space="preserve">   Christmas    </w:t>
      </w:r>
      <w:r>
        <w:t xml:space="preserve">   Rudolf    </w:t>
      </w:r>
      <w:r>
        <w:t xml:space="preserve">   Reindeer    </w:t>
      </w:r>
      <w:r>
        <w:t xml:space="preserve">   Baubles    </w:t>
      </w:r>
      <w:r>
        <w:t xml:space="preserve">   Pudding    </w:t>
      </w:r>
      <w:r>
        <w:t xml:space="preserve">   Santa    </w:t>
      </w:r>
      <w:r>
        <w:t xml:space="preserve">   Sleigh    </w:t>
      </w:r>
      <w:r>
        <w:t xml:space="preserve">   Bells    </w:t>
      </w:r>
      <w:r>
        <w:t xml:space="preserve">   Merry    </w:t>
      </w:r>
      <w:r>
        <w:t xml:space="preserve">   Stuffing    </w:t>
      </w:r>
      <w:r>
        <w:t xml:space="preserve">   Turkey    </w:t>
      </w:r>
      <w:r>
        <w:t xml:space="preserve">   Jingle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2021-10-11T03:59:32Z</dcterms:created>
  <dcterms:modified xsi:type="dcterms:W3CDTF">2021-10-11T03:59:32Z</dcterms:modified>
</cp:coreProperties>
</file>