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Wordsearch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display    </w:t>
      </w:r>
      <w:r>
        <w:t xml:space="preserve">   decorations    </w:t>
      </w:r>
      <w:r>
        <w:t xml:space="preserve">   decorate    </w:t>
      </w:r>
      <w:r>
        <w:t xml:space="preserve">   cookie    </w:t>
      </w:r>
      <w:r>
        <w:t xml:space="preserve">   cold    </w:t>
      </w:r>
      <w:r>
        <w:t xml:space="preserve">   coal    </w:t>
      </w:r>
      <w:r>
        <w:t xml:space="preserve">   cider    </w:t>
      </w:r>
      <w:r>
        <w:t xml:space="preserve">   Christmas tree stand    </w:t>
      </w:r>
      <w:r>
        <w:t xml:space="preserve">   Christmas tree    </w:t>
      </w:r>
      <w:r>
        <w:t xml:space="preserve">   Christmastide    </w:t>
      </w:r>
      <w:r>
        <w:t xml:space="preserve">   Christmas Eve    </w:t>
      </w:r>
      <w:r>
        <w:t xml:space="preserve">   Christmas carol    </w:t>
      </w:r>
      <w:r>
        <w:t xml:space="preserve">   Christmas card    </w:t>
      </w:r>
      <w:r>
        <w:t xml:space="preserve">   Christmas    </w:t>
      </w:r>
      <w:r>
        <w:t xml:space="preserve">   chimney    </w:t>
      </w:r>
      <w:r>
        <w:t xml:space="preserve">   chilly    </w:t>
      </w:r>
      <w:r>
        <w:t xml:space="preserve">   chill    </w:t>
      </w:r>
      <w:r>
        <w:t xml:space="preserve">   chestnuts    </w:t>
      </w:r>
      <w:r>
        <w:t xml:space="preserve">   charity    </w:t>
      </w:r>
      <w:r>
        <w:t xml:space="preserve">   ceremony    </w:t>
      </w:r>
      <w:r>
        <w:t xml:space="preserve">   celebration    </w:t>
      </w:r>
      <w:r>
        <w:t xml:space="preserve">   celebrate    </w:t>
      </w:r>
      <w:r>
        <w:t xml:space="preserve">   carols    </w:t>
      </w:r>
      <w:r>
        <w:t xml:space="preserve">   caroling    </w:t>
      </w:r>
      <w:r>
        <w:t xml:space="preserve">   carolers    </w:t>
      </w:r>
      <w:r>
        <w:t xml:space="preserve">   card    </w:t>
      </w:r>
      <w:r>
        <w:t xml:space="preserve">   cap    </w:t>
      </w:r>
      <w:r>
        <w:t xml:space="preserve">   candy cane    </w:t>
      </w:r>
      <w:r>
        <w:t xml:space="preserve">   candy    </w:t>
      </w:r>
      <w:r>
        <w:t xml:space="preserve">   candle    </w:t>
      </w:r>
      <w:r>
        <w:t xml:space="preserve">   box    </w:t>
      </w:r>
      <w:r>
        <w:t xml:space="preserve">   bow    </w:t>
      </w:r>
      <w:r>
        <w:t xml:space="preserve">   bough    </w:t>
      </w:r>
      <w:r>
        <w:t xml:space="preserve">   boots    </w:t>
      </w:r>
      <w:r>
        <w:t xml:space="preserve">   blustery    </w:t>
      </w:r>
      <w:r>
        <w:t xml:space="preserve">   blizzard    </w:t>
      </w:r>
      <w:r>
        <w:t xml:space="preserve">   birth    </w:t>
      </w:r>
      <w:r>
        <w:t xml:space="preserve">   bells    </w:t>
      </w:r>
      <w:r>
        <w:t xml:space="preserve">   artificial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 2016</dc:title>
  <dcterms:created xsi:type="dcterms:W3CDTF">2021-10-11T03:58:53Z</dcterms:created>
  <dcterms:modified xsi:type="dcterms:W3CDTF">2021-10-11T03:58:53Z</dcterms:modified>
</cp:coreProperties>
</file>