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Wordsearch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Bells    </w:t>
      </w:r>
      <w:r>
        <w:t xml:space="preserve">   Candles    </w:t>
      </w:r>
      <w:r>
        <w:t xml:space="preserve">   Candy Cane    </w:t>
      </w:r>
      <w:r>
        <w:t xml:space="preserve">   Cards    </w:t>
      </w:r>
      <w:r>
        <w:t xml:space="preserve">   Chimney    </w:t>
      </w:r>
      <w:r>
        <w:t xml:space="preserve">   Christmas    </w:t>
      </w:r>
      <w:r>
        <w:t xml:space="preserve">   December    </w:t>
      </w:r>
      <w:r>
        <w:t xml:space="preserve">   Decorations    </w:t>
      </w:r>
      <w:r>
        <w:t xml:space="preserve">   Donkey    </w:t>
      </w:r>
      <w:r>
        <w:t xml:space="preserve">   Elves    </w:t>
      </w:r>
      <w:r>
        <w:t xml:space="preserve">   Fairylight    </w:t>
      </w:r>
      <w:r>
        <w:t xml:space="preserve">   Gingerbread    </w:t>
      </w:r>
      <w:r>
        <w:t xml:space="preserve">   Holly    </w:t>
      </w:r>
      <w:r>
        <w:t xml:space="preserve">   Mistletoe    </w:t>
      </w:r>
      <w:r>
        <w:t xml:space="preserve">   Noel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Snowman    </w:t>
      </w:r>
      <w:r>
        <w:t xml:space="preserve">   Stocking    </w:t>
      </w:r>
      <w:r>
        <w:t xml:space="preserve">   Tinsel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 2020</dc:title>
  <dcterms:created xsi:type="dcterms:W3CDTF">2021-10-11T04:00:38Z</dcterms:created>
  <dcterms:modified xsi:type="dcterms:W3CDTF">2021-10-11T04:00:38Z</dcterms:modified>
</cp:coreProperties>
</file>