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Census    </w:t>
      </w:r>
      <w:r>
        <w:t xml:space="preserve">   Donkey    </w:t>
      </w:r>
      <w:r>
        <w:t xml:space="preserve">   Elizabeth    </w:t>
      </w:r>
      <w:r>
        <w:t xml:space="preserve">   Frankincense    </w:t>
      </w:r>
      <w:r>
        <w:t xml:space="preserve">   Holy Spirit    </w:t>
      </w:r>
      <w:r>
        <w:t xml:space="preserve">   Jesus    </w:t>
      </w:r>
      <w:r>
        <w:t xml:space="preserve">   Joseph    </w:t>
      </w:r>
      <w:r>
        <w:t xml:space="preserve">   King Herod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Shepherds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2021-10-11T03:59:50Z</dcterms:created>
  <dcterms:modified xsi:type="dcterms:W3CDTF">2021-10-11T03:59:50Z</dcterms:modified>
</cp:coreProperties>
</file>