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Nicholas    </w:t>
      </w:r>
      <w:r>
        <w:t xml:space="preserve">   Sleigh    </w:t>
      </w:r>
      <w:r>
        <w:t xml:space="preserve">   Frankinscence    </w:t>
      </w:r>
      <w:r>
        <w:t xml:space="preserve">   Shepherds    </w:t>
      </w:r>
      <w:r>
        <w:t xml:space="preserve">   Wise Men    </w:t>
      </w:r>
      <w:r>
        <w:t xml:space="preserve">   Star    </w:t>
      </w:r>
      <w:r>
        <w:t xml:space="preserve">   Yule Log    </w:t>
      </w:r>
      <w:r>
        <w:t xml:space="preserve">   Fire    </w:t>
      </w:r>
      <w:r>
        <w:t xml:space="preserve">   Stockings    </w:t>
      </w:r>
      <w:r>
        <w:t xml:space="preserve">   Xmas Pud    </w:t>
      </w:r>
      <w:r>
        <w:t xml:space="preserve">   Stuffing    </w:t>
      </w:r>
      <w:r>
        <w:t xml:space="preserve">   Fairy Lights    </w:t>
      </w:r>
      <w:r>
        <w:t xml:space="preserve">   Bauble    </w:t>
      </w:r>
      <w:r>
        <w:t xml:space="preserve">   Decorations    </w:t>
      </w:r>
      <w:r>
        <w:t xml:space="preserve">   Carol Singing    </w:t>
      </w:r>
      <w:r>
        <w:t xml:space="preserve">   Reindeer    </w:t>
      </w:r>
      <w:r>
        <w:t xml:space="preserve">   Rudolf    </w:t>
      </w:r>
      <w:r>
        <w:t xml:space="preserve">   Elf    </w:t>
      </w:r>
      <w:r>
        <w:t xml:space="preserve">   Presents    </w:t>
      </w:r>
      <w:r>
        <w:t xml:space="preserve">   Brussel Sprouts    </w:t>
      </w:r>
      <w:r>
        <w:t xml:space="preserve">   Turkey    </w:t>
      </w:r>
      <w:r>
        <w:t xml:space="preserve">   Santa    </w:t>
      </w:r>
      <w:r>
        <w:t xml:space="preserve">   Snow    </w:t>
      </w:r>
      <w:r>
        <w:t xml:space="preserve">   Robin    </w:t>
      </w:r>
      <w:r>
        <w:t xml:space="preserve">   Tinsel    </w:t>
      </w:r>
      <w:r>
        <w:t xml:space="preserve">   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2021-10-11T04:00:11Z</dcterms:created>
  <dcterms:modified xsi:type="dcterms:W3CDTF">2021-10-11T04:00:11Z</dcterms:modified>
</cp:coreProperties>
</file>