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STAR    </w:t>
      </w:r>
      <w:r>
        <w:t xml:space="preserve">   BETHLEHEM    </w:t>
      </w:r>
      <w:r>
        <w:t xml:space="preserve">   ADVENT    </w:t>
      </w:r>
      <w:r>
        <w:t xml:space="preserve">   ANGEL    </w:t>
      </w:r>
      <w:r>
        <w:t xml:space="preserve">   CAMEL    </w:t>
      </w:r>
      <w:r>
        <w:t xml:space="preserve">   CAROLS    </w:t>
      </w:r>
      <w:r>
        <w:t xml:space="preserve">   CHRISTMAS    </w:t>
      </w:r>
      <w:r>
        <w:t xml:space="preserve">   FAMILY    </w:t>
      </w:r>
      <w:r>
        <w:t xml:space="preserve">   JESUS    </w:t>
      </w:r>
      <w:r>
        <w:t xml:space="preserve">   JOSEPH    </w:t>
      </w:r>
      <w:r>
        <w:t xml:space="preserve">   KINGS    </w:t>
      </w:r>
      <w:r>
        <w:t xml:space="preserve">   LIGHTS    </w:t>
      </w:r>
      <w:r>
        <w:t xml:space="preserve">   MANGER    </w:t>
      </w:r>
      <w:r>
        <w:t xml:space="preserve">   MARY    </w:t>
      </w:r>
      <w:r>
        <w:t xml:space="preserve">   PRESENTS    </w:t>
      </w:r>
      <w:r>
        <w:t xml:space="preserve">   SANTA    </w:t>
      </w:r>
      <w:r>
        <w:t xml:space="preserve">   SHEPHERDS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2021-10-11T04:00:13Z</dcterms:created>
  <dcterms:modified xsi:type="dcterms:W3CDTF">2021-10-11T04:00:13Z</dcterms:modified>
</cp:coreProperties>
</file>