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Decorations    </w:t>
      </w:r>
      <w:r>
        <w:t xml:space="preserve">   Wreath    </w:t>
      </w:r>
      <w:r>
        <w:t xml:space="preserve">   Sleighbells    </w:t>
      </w:r>
      <w:r>
        <w:t xml:space="preserve">   Reindeer    </w:t>
      </w:r>
      <w:r>
        <w:t xml:space="preserve">   Mistletoe    </w:t>
      </w:r>
      <w:r>
        <w:t xml:space="preserve">   Elves    </w:t>
      </w:r>
      <w:r>
        <w:t xml:space="preserve">   Candy canes    </w:t>
      </w:r>
      <w:r>
        <w:t xml:space="preserve">   Presents    </w:t>
      </w:r>
      <w:r>
        <w:t xml:space="preserve">   Jingle bells    </w:t>
      </w:r>
      <w:r>
        <w:t xml:space="preserve">   Robin    </w:t>
      </w:r>
      <w:r>
        <w:t xml:space="preserve">   Tree    </w:t>
      </w:r>
      <w:r>
        <w:t xml:space="preserve">   Snow    </w:t>
      </w:r>
      <w:r>
        <w:t xml:space="preserve">   Rudolph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Wordsearch</dc:title>
  <dcterms:created xsi:type="dcterms:W3CDTF">2021-10-11T04:00:27Z</dcterms:created>
  <dcterms:modified xsi:type="dcterms:W3CDTF">2021-10-11T04:00:27Z</dcterms:modified>
</cp:coreProperties>
</file>