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grinch    </w:t>
      </w:r>
      <w:r>
        <w:t xml:space="preserve">   Chimney    </w:t>
      </w:r>
      <w:r>
        <w:t xml:space="preserve">   bells    </w:t>
      </w:r>
      <w:r>
        <w:t xml:space="preserve">   carols    </w:t>
      </w:r>
      <w:r>
        <w:t xml:space="preserve">   turkey    </w:t>
      </w:r>
      <w:r>
        <w:t xml:space="preserve">   Family    </w:t>
      </w:r>
      <w:r>
        <w:t xml:space="preserve">   presents    </w:t>
      </w:r>
      <w:r>
        <w:t xml:space="preserve">   Sleigh    </w:t>
      </w:r>
      <w:r>
        <w:t xml:space="preserve">   Stocking    </w:t>
      </w:r>
      <w:r>
        <w:t xml:space="preserve">   Noel    </w:t>
      </w:r>
      <w:r>
        <w:t xml:space="preserve">   snowman    </w:t>
      </w:r>
      <w:r>
        <w:t xml:space="preserve">   Snow    </w:t>
      </w:r>
      <w:r>
        <w:t xml:space="preserve">   Christmas tree    </w:t>
      </w:r>
      <w:r>
        <w:t xml:space="preserve">   Mince pie    </w:t>
      </w:r>
      <w:r>
        <w:t xml:space="preserve">   Stable    </w:t>
      </w:r>
      <w:r>
        <w:t xml:space="preserve">   Elf    </w:t>
      </w:r>
      <w:r>
        <w:t xml:space="preserve">   Reindeer    </w:t>
      </w:r>
      <w:r>
        <w:t xml:space="preserve">   Santa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 </dc:title>
  <dcterms:created xsi:type="dcterms:W3CDTF">2021-10-11T03:59:08Z</dcterms:created>
  <dcterms:modified xsi:type="dcterms:W3CDTF">2021-10-11T03:59:08Z</dcterms:modified>
</cp:coreProperties>
</file>