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cookies    </w:t>
      </w:r>
      <w:r>
        <w:t xml:space="preserve">   drummer    </w:t>
      </w:r>
      <w:r>
        <w:t xml:space="preserve">   elf    </w:t>
      </w:r>
      <w:r>
        <w:t xml:space="preserve">   gift    </w:t>
      </w:r>
      <w:r>
        <w:t xml:space="preserve">   giving    </w:t>
      </w:r>
      <w:r>
        <w:t xml:space="preserve">   hotchocolate    </w:t>
      </w:r>
      <w:r>
        <w:t xml:space="preserve">   Jesus    </w:t>
      </w:r>
      <w:r>
        <w:t xml:space="preserve">   manger    </w:t>
      </w:r>
      <w:r>
        <w:t xml:space="preserve">   ornaments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sheperd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stockings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2021-10-11T03:59:27Z</dcterms:created>
  <dcterms:modified xsi:type="dcterms:W3CDTF">2021-10-11T03:59:27Z</dcterms:modified>
</cp:coreProperties>
</file>