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Baubles    </w:t>
      </w:r>
      <w:r>
        <w:t xml:space="preserve">   Bells    </w:t>
      </w:r>
      <w:r>
        <w:t xml:space="preserve">   Bethlehem    </w:t>
      </w:r>
      <w:r>
        <w:t xml:space="preserve">   Calendar    </w:t>
      </w:r>
      <w:r>
        <w:t xml:space="preserve">   Candle    </w:t>
      </w:r>
      <w:r>
        <w:t xml:space="preserve">   Carols    </w:t>
      </w:r>
      <w:r>
        <w:t xml:space="preserve">   Chocolate    </w:t>
      </w:r>
      <w:r>
        <w:t xml:space="preserve">   Christmas    </w:t>
      </w:r>
      <w:r>
        <w:t xml:space="preserve">   December    </w:t>
      </w:r>
      <w:r>
        <w:t xml:space="preserve">   Decorations    </w:t>
      </w:r>
      <w:r>
        <w:t xml:space="preserve">   Elf    </w:t>
      </w:r>
      <w:r>
        <w:t xml:space="preserve">   Eve    </w:t>
      </w:r>
      <w:r>
        <w:t xml:space="preserve">   Excitement    </w:t>
      </w:r>
      <w:r>
        <w:t xml:space="preserve">   Family    </w:t>
      </w:r>
      <w:r>
        <w:t xml:space="preserve">   Fun    </w:t>
      </w:r>
      <w:r>
        <w:t xml:space="preserve">   Grinch    </w:t>
      </w:r>
      <w:r>
        <w:t xml:space="preserve">   Jesus    </w:t>
      </w:r>
      <w:r>
        <w:t xml:space="preserve">   Jingle    </w:t>
      </w:r>
      <w:r>
        <w:t xml:space="preserve">   Joseph    </w:t>
      </w:r>
      <w:r>
        <w:t xml:space="preserve">   Lights    </w:t>
      </w:r>
      <w:r>
        <w:t xml:space="preserve">   Magic    </w:t>
      </w:r>
      <w:r>
        <w:t xml:space="preserve">   Mary    </w:t>
      </w:r>
      <w:r>
        <w:t xml:space="preserve">   Nativity    </w:t>
      </w:r>
      <w:r>
        <w:t xml:space="preserve">   Pantomime    </w:t>
      </w:r>
      <w:r>
        <w:t xml:space="preserve">   Party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Skating    </w:t>
      </w:r>
      <w:r>
        <w:t xml:space="preserve">   Sleigh    </w:t>
      </w:r>
      <w:r>
        <w:t xml:space="preserve">   Snow    </w:t>
      </w:r>
      <w:r>
        <w:t xml:space="preserve">   Sprouts    </w:t>
      </w:r>
      <w:r>
        <w:t xml:space="preserve">   Stable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2021-10-11T03:59:30Z</dcterms:created>
  <dcterms:modified xsi:type="dcterms:W3CDTF">2021-10-11T03:59:30Z</dcterms:modified>
</cp:coreProperties>
</file>