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Snowman    </w:t>
      </w:r>
      <w:r>
        <w:t xml:space="preserve">   Sleigh    </w:t>
      </w:r>
      <w:r>
        <w:t xml:space="preserve">   Cracker    </w:t>
      </w:r>
      <w:r>
        <w:t xml:space="preserve">   Eggnog    </w:t>
      </w:r>
      <w:r>
        <w:t xml:space="preserve">   Scrooge    </w:t>
      </w:r>
      <w:r>
        <w:t xml:space="preserve">   Elf    </w:t>
      </w:r>
      <w:r>
        <w:t xml:space="preserve">   Mistletoe    </w:t>
      </w:r>
      <w:r>
        <w:t xml:space="preserve">   Present    </w:t>
      </w:r>
      <w:r>
        <w:t xml:space="preserve">   Tinsel    </w:t>
      </w:r>
      <w:r>
        <w:t xml:space="preserve">   Mince Pie    </w:t>
      </w:r>
      <w:r>
        <w:t xml:space="preserve">   Tree    </w:t>
      </w:r>
      <w:r>
        <w:t xml:space="preserve">   Rudolph    </w:t>
      </w:r>
      <w:r>
        <w:t xml:space="preserve">   Holly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 </dc:title>
  <dcterms:created xsi:type="dcterms:W3CDTF">2021-10-11T03:59:42Z</dcterms:created>
  <dcterms:modified xsi:type="dcterms:W3CDTF">2021-10-11T03:59:42Z</dcterms:modified>
</cp:coreProperties>
</file>