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Pudding    </w:t>
      </w:r>
      <w:r>
        <w:t xml:space="preserve">   Eggnog    </w:t>
      </w:r>
      <w:r>
        <w:t xml:space="preserve">   Tree    </w:t>
      </w:r>
      <w:r>
        <w:t xml:space="preserve">   Festivities    </w:t>
      </w:r>
      <w:r>
        <w:t xml:space="preserve">   Cupid    </w:t>
      </w:r>
      <w:r>
        <w:t xml:space="preserve">   Christmas    </w:t>
      </w:r>
      <w:r>
        <w:t xml:space="preserve">   Noel    </w:t>
      </w:r>
      <w:r>
        <w:t xml:space="preserve">   Jesus    </w:t>
      </w:r>
      <w:r>
        <w:t xml:space="preserve">   Stable    </w:t>
      </w:r>
      <w:r>
        <w:t xml:space="preserve">   Toys    </w:t>
      </w:r>
      <w:r>
        <w:t xml:space="preserve">   Sleigh    </w:t>
      </w:r>
      <w:r>
        <w:t xml:space="preserve">   Angel    </w:t>
      </w:r>
      <w:r>
        <w:t xml:space="preserve">   Elves    </w:t>
      </w:r>
      <w:r>
        <w:t xml:space="preserve">   Nativity    </w:t>
      </w:r>
      <w:r>
        <w:t xml:space="preserve">   Tinsel    </w:t>
      </w:r>
      <w:r>
        <w:t xml:space="preserve">   Sprouts    </w:t>
      </w:r>
      <w:r>
        <w:t xml:space="preserve">   Candycane    </w:t>
      </w:r>
      <w:r>
        <w:t xml:space="preserve">   Rudolph    </w:t>
      </w:r>
      <w:r>
        <w:t xml:space="preserve">   Mistletoe    </w:t>
      </w:r>
      <w:r>
        <w:t xml:space="preserve">   North Pole    </w:t>
      </w:r>
      <w:r>
        <w:t xml:space="preserve">   Grinch    </w:t>
      </w:r>
      <w:r>
        <w:t xml:space="preserve">   Cookies    </w:t>
      </w:r>
      <w:r>
        <w:t xml:space="preserve">   Stocking    </w:t>
      </w:r>
      <w:r>
        <w:t xml:space="preserve">   Reindeer    </w:t>
      </w:r>
      <w:r>
        <w:t xml:space="preserve">   Turkey    </w:t>
      </w:r>
      <w:r>
        <w:t xml:space="preserve">   Snowflake    </w:t>
      </w:r>
      <w:r>
        <w:t xml:space="preserve">   Santa    </w:t>
      </w:r>
      <w:r>
        <w:t xml:space="preserve">   Present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2021-11-30T03:38:50Z</dcterms:created>
  <dcterms:modified xsi:type="dcterms:W3CDTF">2021-11-30T03:38:50Z</dcterms:modified>
</cp:coreProperties>
</file>