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Away in a Manger    </w:t>
      </w:r>
      <w:r>
        <w:t xml:space="preserve">   Bah Humbug    </w:t>
      </w:r>
      <w:r>
        <w:t xml:space="preserve">   bells    </w:t>
      </w:r>
      <w:r>
        <w:t xml:space="preserve">   Blessing    </w:t>
      </w:r>
      <w:r>
        <w:t xml:space="preserve">   Blitzen    </w:t>
      </w:r>
      <w:r>
        <w:t xml:space="preserve">   carolling    </w:t>
      </w:r>
      <w:r>
        <w:t xml:space="preserve">   Christmas    </w:t>
      </w:r>
      <w:r>
        <w:t xml:space="preserve">   Christmas carol    </w:t>
      </w:r>
      <w:r>
        <w:t xml:space="preserve">   Christmas eve    </w:t>
      </w:r>
      <w:r>
        <w:t xml:space="preserve">   Comet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Dashing Through the Snow    </w:t>
      </w:r>
      <w:r>
        <w:t xml:space="preserve">   December    </w:t>
      </w:r>
      <w:r>
        <w:t xml:space="preserve">   Deck the Halls    </w:t>
      </w:r>
      <w:r>
        <w:t xml:space="preserve">   Donner    </w:t>
      </w:r>
      <w:r>
        <w:t xml:space="preserve">   elf    </w:t>
      </w:r>
      <w:r>
        <w:t xml:space="preserve">   elves    </w:t>
      </w:r>
      <w:r>
        <w:t xml:space="preserve">   festive    </w:t>
      </w:r>
      <w:r>
        <w:t xml:space="preserve">   frankincense    </w:t>
      </w:r>
      <w:r>
        <w:t xml:space="preserve">   fruitcake    </w:t>
      </w:r>
      <w:r>
        <w:t xml:space="preserve">   gingerbread    </w:t>
      </w:r>
      <w:r>
        <w:t xml:space="preserve">   halleluiah    </w:t>
      </w:r>
      <w:r>
        <w:t xml:space="preserve">   Ho Ho Ho    </w:t>
      </w:r>
      <w:r>
        <w:t xml:space="preserve">   Joy to the World    </w:t>
      </w:r>
      <w:r>
        <w:t xml:space="preserve">   Joyeux Noel    </w:t>
      </w:r>
      <w:r>
        <w:t xml:space="preserve">   Let It Snow    </w:t>
      </w:r>
      <w:r>
        <w:t xml:space="preserve">   merry    </w:t>
      </w:r>
      <w:r>
        <w:t xml:space="preserve">   Merry and Bright    </w:t>
      </w:r>
      <w:r>
        <w:t xml:space="preserve">   mistletoe    </w:t>
      </w:r>
      <w:r>
        <w:t xml:space="preserve">   myrrh    </w:t>
      </w:r>
      <w:r>
        <w:t xml:space="preserve">   nativity    </w:t>
      </w:r>
      <w:r>
        <w:t xml:space="preserve">   Naughty or Nice    </w:t>
      </w:r>
      <w:r>
        <w:t xml:space="preserve">   Noel    </w:t>
      </w:r>
      <w:r>
        <w:t xml:space="preserve">   Peace on Earth    </w:t>
      </w:r>
      <w:r>
        <w:t xml:space="preserve">   plum pudding    </w:t>
      </w:r>
      <w:r>
        <w:t xml:space="preserve">   Prancer    </w:t>
      </w:r>
      <w:r>
        <w:t xml:space="preserve">   presents    </w:t>
      </w:r>
      <w:r>
        <w:t xml:space="preserve">   reindeer    </w:t>
      </w:r>
      <w:r>
        <w:t xml:space="preserve">   rejoice    </w:t>
      </w:r>
      <w:r>
        <w:t xml:space="preserve">   Rudolph    </w:t>
      </w:r>
      <w:r>
        <w:t xml:space="preserve">   Saint Nicholas    </w:t>
      </w:r>
      <w:r>
        <w:t xml:space="preserve">   sleigh    </w:t>
      </w:r>
      <w:r>
        <w:t xml:space="preserve">   snowman    </w:t>
      </w:r>
      <w:r>
        <w:t xml:space="preserve">   tidings    </w:t>
      </w:r>
      <w:r>
        <w:t xml:space="preserve">   tinsel    </w:t>
      </w:r>
      <w:r>
        <w:t xml:space="preserve">   Tis the season    </w:t>
      </w:r>
      <w:r>
        <w:t xml:space="preserve">   tradition    </w:t>
      </w:r>
      <w:r>
        <w:t xml:space="preserve">   vixen    </w:t>
      </w:r>
      <w:r>
        <w:t xml:space="preserve">   Yuletide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2021-12-15T03:41:13Z</dcterms:created>
  <dcterms:modified xsi:type="dcterms:W3CDTF">2021-12-15T03:41:13Z</dcterms:modified>
</cp:coreProperties>
</file>