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 I want for Christmas    </w:t>
      </w:r>
      <w:r>
        <w:t xml:space="preserve">   Arthur Christmas    </w:t>
      </w:r>
      <w:r>
        <w:t xml:space="preserve">   Blitzen    </w:t>
      </w:r>
      <w:r>
        <w:t xml:space="preserve">   Christmas Dinner    </w:t>
      </w:r>
      <w:r>
        <w:t xml:space="preserve">   Christmas Pudding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Family    </w:t>
      </w:r>
      <w:r>
        <w:t xml:space="preserve">   Firewood    </w:t>
      </w:r>
      <w:r>
        <w:t xml:space="preserve">   Frozen    </w:t>
      </w:r>
      <w:r>
        <w:t xml:space="preserve">   Gremlins    </w:t>
      </w:r>
      <w:r>
        <w:t xml:space="preserve">   Home Alone    </w:t>
      </w:r>
      <w:r>
        <w:t xml:space="preserve">   Ice    </w:t>
      </w:r>
      <w:r>
        <w:t xml:space="preserve">   Jingle Bell Rock    </w:t>
      </w:r>
      <w:r>
        <w:t xml:space="preserve">   Prancer    </w:t>
      </w:r>
      <w:r>
        <w:t xml:space="preserve">   Presents    </w:t>
      </w:r>
      <w:r>
        <w:t xml:space="preserve">   Red Nosed Reindeer    </w:t>
      </w:r>
      <w:r>
        <w:t xml:space="preserve">   Reindeer    </w:t>
      </w:r>
      <w:r>
        <w:t xml:space="preserve">   Robbin    </w:t>
      </w:r>
      <w:r>
        <w:t xml:space="preserve">   Rudolph    </w:t>
      </w:r>
      <w:r>
        <w:t xml:space="preserve">   Santa    </w:t>
      </w:r>
      <w:r>
        <w:t xml:space="preserve">   Silent Night    </w:t>
      </w:r>
      <w:r>
        <w:t xml:space="preserve">   Sleigh    </w:t>
      </w:r>
      <w:r>
        <w:t xml:space="preserve">   Snow    </w:t>
      </w:r>
      <w:r>
        <w:t xml:space="preserve">   Stockings    </w:t>
      </w:r>
      <w:r>
        <w:t xml:space="preserve">   The Grinch    </w:t>
      </w:r>
      <w:r>
        <w:t xml:space="preserve">   The Polar Express    </w:t>
      </w:r>
      <w:r>
        <w:t xml:space="preserve">   Twenty Fifth of December    </w:t>
      </w:r>
      <w:r>
        <w:t xml:space="preserve">   Vixen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2021-10-11T04:00:00Z</dcterms:created>
  <dcterms:modified xsi:type="dcterms:W3CDTF">2021-10-11T04:00:00Z</dcterms:modified>
</cp:coreProperties>
</file>