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hot chocolate    </w:t>
      </w:r>
      <w:r>
        <w:t xml:space="preserve">   stockings    </w:t>
      </w:r>
      <w:r>
        <w:t xml:space="preserve">   Santa    </w:t>
      </w:r>
      <w:r>
        <w:t xml:space="preserve">   joy    </w:t>
      </w:r>
      <w:r>
        <w:t xml:space="preserve">   snow    </w:t>
      </w:r>
      <w:r>
        <w:t xml:space="preserve">   holiday    </w:t>
      </w:r>
      <w:r>
        <w:t xml:space="preserve">   gift    </w:t>
      </w:r>
      <w:r>
        <w:t xml:space="preserve">   gingerbread    </w:t>
      </w:r>
      <w:r>
        <w:t xml:space="preserve">   winter    </w:t>
      </w:r>
      <w:r>
        <w:t xml:space="preserve">   Joseph    </w:t>
      </w:r>
      <w:r>
        <w:t xml:space="preserve">   Mary    </w:t>
      </w:r>
      <w:r>
        <w:t xml:space="preserve">   angel    </w:t>
      </w:r>
      <w:r>
        <w:t xml:space="preserve">   candy cane    </w:t>
      </w:r>
      <w:r>
        <w:t xml:space="preserve">   manger    </w:t>
      </w:r>
      <w:r>
        <w:t xml:space="preserve">   Jesus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2021-10-11T03:58:54Z</dcterms:created>
  <dcterms:modified xsi:type="dcterms:W3CDTF">2021-10-11T03:58:54Z</dcterms:modified>
</cp:coreProperties>
</file>