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Nativity    </w:t>
      </w:r>
      <w:r>
        <w:t xml:space="preserve">   Jesus    </w:t>
      </w:r>
      <w:r>
        <w:t xml:space="preserve">   Joy    </w:t>
      </w:r>
      <w:r>
        <w:t xml:space="preserve">   Stocking    </w:t>
      </w:r>
      <w:r>
        <w:t xml:space="preserve">   Tree    </w:t>
      </w:r>
      <w:r>
        <w:t xml:space="preserve">   Snow    </w:t>
      </w:r>
      <w:r>
        <w:t xml:space="preserve">   Snowman    </w:t>
      </w:r>
      <w:r>
        <w:t xml:space="preserve">   Candycane    </w:t>
      </w:r>
      <w:r>
        <w:t xml:space="preserve">   Angel    </w:t>
      </w:r>
      <w:r>
        <w:t xml:space="preserve">   Turkey    </w:t>
      </w:r>
      <w:r>
        <w:t xml:space="preserve">   Family    </w:t>
      </w:r>
      <w:r>
        <w:t xml:space="preserve">   Advent    </w:t>
      </w:r>
      <w:r>
        <w:t xml:space="preserve">   Presents    </w:t>
      </w:r>
      <w:r>
        <w:t xml:space="preserve">   Christmas Dinner    </w:t>
      </w:r>
      <w:r>
        <w:t xml:space="preserve">   Sleigh    </w:t>
      </w:r>
      <w:r>
        <w:t xml:space="preserve">   Mistletoe    </w:t>
      </w:r>
      <w:r>
        <w:t xml:space="preserve">   Rudolph    </w:t>
      </w:r>
      <w:r>
        <w:t xml:space="preserve">   Noel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2021-10-11T03:58:59Z</dcterms:created>
  <dcterms:modified xsi:type="dcterms:W3CDTF">2021-10-11T03:58:59Z</dcterms:modified>
</cp:coreProperties>
</file>