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Blitzen    </w:t>
      </w:r>
      <w:r>
        <w:t xml:space="preserve">   Carols    </w:t>
      </w:r>
      <w:r>
        <w:t xml:space="preserve">   Carrots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Decorations    </w:t>
      </w:r>
      <w:r>
        <w:t xml:space="preserve">   Donner    </w:t>
      </w:r>
      <w:r>
        <w:t xml:space="preserve">   Elf    </w:t>
      </w:r>
      <w:r>
        <w:t xml:space="preserve">   Festive    </w:t>
      </w:r>
      <w:r>
        <w:t xml:space="preserve">   Holly    </w:t>
      </w:r>
      <w:r>
        <w:t xml:space="preserve">   MerryChristmas    </w:t>
      </w:r>
      <w:r>
        <w:t xml:space="preserve">   Mince Pies    </w:t>
      </w:r>
      <w:r>
        <w:t xml:space="preserve">   Mistletoe    </w:t>
      </w:r>
      <w:r>
        <w:t xml:space="preserve">   Nativity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 Nicholas    </w:t>
      </w:r>
      <w:r>
        <w:t xml:space="preserve">   Star    </w:t>
      </w:r>
      <w:r>
        <w:t xml:space="preserve">   Tree    </w:t>
      </w:r>
      <w:r>
        <w:t xml:space="preserve">   Turkey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2021-10-11T03:59:24Z</dcterms:created>
  <dcterms:modified xsi:type="dcterms:W3CDTF">2021-10-11T03:59:24Z</dcterms:modified>
</cp:coreProperties>
</file>