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Bauble    </w:t>
      </w:r>
      <w:r>
        <w:t xml:space="preserve">   Blitzen    </w:t>
      </w:r>
      <w:r>
        <w:t xml:space="preserve">   Carols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Donna    </w:t>
      </w:r>
      <w:r>
        <w:t xml:space="preserve">   Family    </w:t>
      </w:r>
      <w:r>
        <w:t xml:space="preserve">   Festive    </w:t>
      </w:r>
      <w:r>
        <w:t xml:space="preserve">   Holly    </w:t>
      </w:r>
      <w:r>
        <w:t xml:space="preserve">   Jesus    </w:t>
      </w:r>
      <w:r>
        <w:t xml:space="preserve">   Prancer    </w:t>
      </w:r>
      <w:r>
        <w:t xml:space="preserve">   Presents    </w:t>
      </w:r>
      <w:r>
        <w:t xml:space="preserve">   Pudding    </w:t>
      </w:r>
      <w:r>
        <w:t xml:space="preserve">   Rudolph    </w:t>
      </w:r>
      <w:r>
        <w:t xml:space="preserve">   Santa Claus    </w:t>
      </w:r>
      <w:r>
        <w:t xml:space="preserve">   Sleigh    </w:t>
      </w:r>
      <w:r>
        <w:t xml:space="preserve">   Snowflake    </w:t>
      </w:r>
      <w:r>
        <w:t xml:space="preserve">   Star    </w:t>
      </w:r>
      <w:r>
        <w:t xml:space="preserve">   Stocking    </w:t>
      </w:r>
      <w:r>
        <w:t xml:space="preserve">   Tinsel    </w:t>
      </w:r>
      <w:r>
        <w:t xml:space="preserve">   Turkey    </w:t>
      </w:r>
      <w:r>
        <w:t xml:space="preserve">  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2021-10-11T03:59:47Z</dcterms:created>
  <dcterms:modified xsi:type="dcterms:W3CDTF">2021-10-11T03:59:47Z</dcterms:modified>
</cp:coreProperties>
</file>