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raindeer    </w:t>
      </w:r>
      <w:r>
        <w:t xml:space="preserve">   sleigh    </w:t>
      </w:r>
      <w:r>
        <w:t xml:space="preserve">   rudolph    </w:t>
      </w:r>
      <w:r>
        <w:t xml:space="preserve">   candy cane    </w:t>
      </w:r>
      <w:r>
        <w:t xml:space="preserve">   green    </w:t>
      </w:r>
      <w:r>
        <w:t xml:space="preserve">   red    </w:t>
      </w:r>
      <w:r>
        <w:t xml:space="preserve">   christmas    </w:t>
      </w:r>
      <w:r>
        <w:t xml:space="preserve">   merry    </w:t>
      </w:r>
      <w:r>
        <w:t xml:space="preserve">   carols    </w:t>
      </w:r>
      <w:r>
        <w:t xml:space="preserve">   ice    </w:t>
      </w:r>
      <w:r>
        <w:t xml:space="preserve">   snowman    </w:t>
      </w:r>
      <w:r>
        <w:t xml:space="preserve">   snow    </w:t>
      </w:r>
      <w:r>
        <w:t xml:space="preserve">   angel    </w:t>
      </w:r>
      <w:r>
        <w:t xml:space="preserve">   noel    </w:t>
      </w:r>
      <w:r>
        <w:t xml:space="preserve">   santa    </w:t>
      </w:r>
      <w:r>
        <w:t xml:space="preserve">   presents    </w:t>
      </w:r>
      <w:r>
        <w:t xml:space="preserve">   stockings    </w:t>
      </w:r>
      <w:r>
        <w:t xml:space="preserve">   ornaments    </w:t>
      </w:r>
      <w:r>
        <w:t xml:space="preserve">   tree    </w:t>
      </w:r>
      <w:r>
        <w:t xml:space="preserve">   jesus    </w:t>
      </w:r>
      <w:r>
        <w:t xml:space="preserve">   peace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</dc:title>
  <dcterms:created xsi:type="dcterms:W3CDTF">2021-10-11T03:59:49Z</dcterms:created>
  <dcterms:modified xsi:type="dcterms:W3CDTF">2021-10-11T03:59:49Z</dcterms:modified>
</cp:coreProperties>
</file>