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bow    </w:t>
      </w:r>
      <w:r>
        <w:t xml:space="preserve">   baubles    </w:t>
      </w:r>
      <w:r>
        <w:t xml:space="preserve">   tinsels    </w:t>
      </w:r>
      <w:r>
        <w:t xml:space="preserve">   angels    </w:t>
      </w:r>
      <w:r>
        <w:t xml:space="preserve">   carols    </w:t>
      </w:r>
      <w:r>
        <w:t xml:space="preserve">   reindeer    </w:t>
      </w:r>
      <w:r>
        <w:t xml:space="preserve">   robin    </w:t>
      </w:r>
      <w:r>
        <w:t xml:space="preserve">   snow    </w:t>
      </w:r>
      <w:r>
        <w:t xml:space="preserve">   snowman    </w:t>
      </w:r>
      <w:r>
        <w:t xml:space="preserve">   bells    </w:t>
      </w:r>
      <w:r>
        <w:t xml:space="preserve">   tree    </w:t>
      </w:r>
      <w:r>
        <w:t xml:space="preserve">   gifts    </w:t>
      </w:r>
      <w:r>
        <w:t xml:space="preserve">   holly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Wordsearch!</dc:title>
  <dcterms:created xsi:type="dcterms:W3CDTF">2021-10-11T03:59:37Z</dcterms:created>
  <dcterms:modified xsi:type="dcterms:W3CDTF">2021-10-11T03:59:37Z</dcterms:modified>
</cp:coreProperties>
</file>