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silent night    </w:t>
      </w:r>
      <w:r>
        <w:t xml:space="preserve">   jolly    </w:t>
      </w:r>
      <w:r>
        <w:t xml:space="preserve">   mince pies    </w:t>
      </w:r>
      <w:r>
        <w:t xml:space="preserve">   cold    </w:t>
      </w:r>
      <w:r>
        <w:t xml:space="preserve">   chilly    </w:t>
      </w:r>
      <w:r>
        <w:t xml:space="preserve">   north pole    </w:t>
      </w:r>
      <w:r>
        <w:t xml:space="preserve">   carols    </w:t>
      </w:r>
      <w:r>
        <w:t xml:space="preserve">   gingerbread    </w:t>
      </w:r>
      <w:r>
        <w:t xml:space="preserve">   snowy    </w:t>
      </w:r>
      <w:r>
        <w:t xml:space="preserve">   christmas list    </w:t>
      </w:r>
      <w:r>
        <w:t xml:space="preserve">   spirit    </w:t>
      </w:r>
      <w:r>
        <w:t xml:space="preserve">   rudolph    </w:t>
      </w:r>
      <w:r>
        <w:t xml:space="preserve">   reindeers    </w:t>
      </w:r>
      <w:r>
        <w:t xml:space="preserve">   plum    </w:t>
      </w:r>
      <w:r>
        <w:t xml:space="preserve">   xmas    </w:t>
      </w:r>
      <w:r>
        <w:t xml:space="preserve">   bells    </w:t>
      </w:r>
      <w:r>
        <w:t xml:space="preserve">   mince pie    </w:t>
      </w:r>
      <w:r>
        <w:t xml:space="preserve">   SnowMan    </w:t>
      </w:r>
      <w:r>
        <w:t xml:space="preserve">   Santa Claus    </w:t>
      </w:r>
      <w:r>
        <w:t xml:space="preserve">   present    </w:t>
      </w:r>
      <w:r>
        <w:t xml:space="preserve">   elf    </w:t>
      </w:r>
      <w:r>
        <w:t xml:space="preserve">   holly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Wordsearch!</dc:title>
  <dcterms:created xsi:type="dcterms:W3CDTF">2021-10-11T03:59:47Z</dcterms:created>
  <dcterms:modified xsi:type="dcterms:W3CDTF">2021-10-11T03:59:47Z</dcterms:modified>
</cp:coreProperties>
</file>