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Worksheet</w:t>
      </w:r>
    </w:p>
    <w:p>
      <w:pPr>
        <w:pStyle w:val="Questions"/>
      </w:pPr>
      <w:r>
        <w:t xml:space="preserve">1. REKUCTFIA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NELGA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EBRIAGENDGR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ERIDNREE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BELL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NIRADEOTOC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UHRDLOP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STAAN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SMASCRHIT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HKSPOOWR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ENASOSS NGEIGERT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NOTHR PEOL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TMEISSLETO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NSSOESA EGERTGNI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RYERM ARSTMHSIC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IENLJG ELBL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CDNAY AENC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NERMTASON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ECIILCS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SIRCATMHS EERT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21. ELF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22. SOGOECR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SENPSTRE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ASTNTPEIOI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Worksheet</dc:title>
  <dcterms:created xsi:type="dcterms:W3CDTF">2021-10-11T04:00:24Z</dcterms:created>
  <dcterms:modified xsi:type="dcterms:W3CDTF">2021-10-11T04:00:24Z</dcterms:modified>
</cp:coreProperties>
</file>