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Worship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Choir concert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that tells about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scripture book with Christmas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came to provide #7 across between God and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givers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Heavenly choir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to worship God with 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word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Fixing a broken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heavenly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call for all people to begin thinking about worshipping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only Son;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Arrival that has been awaited; especially of something momentous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Telling or showing God how awesome He is</w:t>
            </w:r>
          </w:p>
        </w:tc>
      </w:tr>
    </w:tbl>
    <w:p>
      <w:pPr>
        <w:pStyle w:val="WordBankMedium"/>
      </w:pPr>
      <w:r>
        <w:t xml:space="preserve">   prelude    </w:t>
      </w:r>
      <w:r>
        <w:t xml:space="preserve">   offertory    </w:t>
      </w:r>
      <w:r>
        <w:t xml:space="preserve">   Bible    </w:t>
      </w:r>
      <w:r>
        <w:t xml:space="preserve">   advent    </w:t>
      </w:r>
      <w:r>
        <w:t xml:space="preserve">   Jesus    </w:t>
      </w:r>
      <w:r>
        <w:t xml:space="preserve">   angels    </w:t>
      </w:r>
      <w:r>
        <w:t xml:space="preserve">   shepherds    </w:t>
      </w:r>
      <w:r>
        <w:t xml:space="preserve">   praise    </w:t>
      </w:r>
      <w:r>
        <w:t xml:space="preserve">   candles    </w:t>
      </w:r>
      <w:r>
        <w:t xml:space="preserve">   carol    </w:t>
      </w:r>
      <w:r>
        <w:t xml:space="preserve">   reconciliation    </w:t>
      </w:r>
      <w:r>
        <w:t xml:space="preserve">   me    </w:t>
      </w:r>
      <w:r>
        <w:t xml:space="preserve">   star    </w:t>
      </w:r>
      <w:r>
        <w:t xml:space="preserve">   Mary    </w:t>
      </w:r>
      <w:r>
        <w:t xml:space="preserve">   poinsettia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Worship Puzzle</dc:title>
  <dcterms:created xsi:type="dcterms:W3CDTF">2021-10-11T03:59:54Z</dcterms:created>
  <dcterms:modified xsi:type="dcterms:W3CDTF">2021-10-11T03:59:54Z</dcterms:modified>
</cp:coreProperties>
</file>