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Worship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star    </w:t>
      </w:r>
      <w:r>
        <w:t xml:space="preserve">   orchestra    </w:t>
      </w:r>
      <w:r>
        <w:t xml:space="preserve">   prayer    </w:t>
      </w:r>
      <w:r>
        <w:t xml:space="preserve">   Chrismon ornament    </w:t>
      </w:r>
      <w:r>
        <w:t xml:space="preserve">   Christmas tree    </w:t>
      </w:r>
      <w:r>
        <w:t xml:space="preserve">   Luke    </w:t>
      </w:r>
      <w:r>
        <w:t xml:space="preserve">   offertory    </w:t>
      </w:r>
      <w:r>
        <w:t xml:space="preserve">   shepherds    </w:t>
      </w:r>
      <w:r>
        <w:t xml:space="preserve">   Jesus    </w:t>
      </w:r>
      <w:r>
        <w:t xml:space="preserve">   carol    </w:t>
      </w:r>
      <w:r>
        <w:t xml:space="preserve">   advent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Worship Word Search</dc:title>
  <dcterms:created xsi:type="dcterms:W3CDTF">2021-10-11T03:59:51Z</dcterms:created>
  <dcterms:modified xsi:type="dcterms:W3CDTF">2021-10-11T03:59:51Z</dcterms:modified>
</cp:coreProperties>
</file>