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Youth</w:t>
      </w:r>
    </w:p>
    <w:p>
      <w:pPr>
        <w:pStyle w:val="Questions"/>
      </w:pPr>
      <w:r>
        <w:t xml:space="preserve">1. OFSRYT THE MSANNWO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YARM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JOESPH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YBBA SJEUS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HLUDPRO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EESRIGRRUETMB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OODLCINY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GCHIRN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M.R CHEACTTR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NYIT IMT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ERGOCSO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NDENOR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RAESDH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TSGHO OF MSIRTCHSA STPA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15. NXIEV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ENPCRRA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SHTGO FO RSHAMTCSI ERUUFT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18. HTSGO FO CRISASMTH SEPNRET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19. DAENCR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MTEOC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DIPCU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LEZNTBI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AAOLBMIN NWNMASO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24. HEDRPESH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WASNEIM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DOL NMA IWTENR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27. DBUDY THE LEF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28. JEVOI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29. S.MR USACL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30. TASNA UASLC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Youth</dc:title>
  <dcterms:created xsi:type="dcterms:W3CDTF">2021-10-11T03:59:11Z</dcterms:created>
  <dcterms:modified xsi:type="dcterms:W3CDTF">2021-10-11T03:59:11Z</dcterms:modified>
</cp:coreProperties>
</file>