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jingle    </w:t>
      </w:r>
      <w:r>
        <w:t xml:space="preserve">   light    </w:t>
      </w:r>
      <w:r>
        <w:t xml:space="preserve">   inn    </w:t>
      </w:r>
      <w:r>
        <w:t xml:space="preserve">   king    </w:t>
      </w:r>
      <w:r>
        <w:t xml:space="preserve">   three kings    </w:t>
      </w:r>
      <w:r>
        <w:t xml:space="preserve">   ox    </w:t>
      </w:r>
      <w:r>
        <w:t xml:space="preserve">   sheep    </w:t>
      </w:r>
      <w:r>
        <w:t xml:space="preserve">   shepherds    </w:t>
      </w:r>
      <w:r>
        <w:t xml:space="preserve">   saviour    </w:t>
      </w:r>
      <w:r>
        <w:t xml:space="preserve">   Lord God, Our Father    </w:t>
      </w:r>
      <w:r>
        <w:t xml:space="preserve">   Angel Gabriel    </w:t>
      </w:r>
      <w:r>
        <w:t xml:space="preserve">   happiness    </w:t>
      </w:r>
      <w:r>
        <w:t xml:space="preserve">   nazerath    </w:t>
      </w:r>
      <w:r>
        <w:t xml:space="preserve">   bethlehem    </w:t>
      </w:r>
      <w:r>
        <w:t xml:space="preserve">   donkey    </w:t>
      </w:r>
      <w:r>
        <w:t xml:space="preserve">   Joseph    </w:t>
      </w:r>
      <w:r>
        <w:t xml:space="preserve">   Mother Mary    </w:t>
      </w:r>
      <w:r>
        <w:t xml:space="preserve">   feast    </w:t>
      </w:r>
      <w:r>
        <w:t xml:space="preserve">   white    </w:t>
      </w:r>
      <w:r>
        <w:t xml:space="preserve">   gold    </w:t>
      </w:r>
      <w:r>
        <w:t xml:space="preserve">   reindeers    </w:t>
      </w:r>
      <w:r>
        <w:t xml:space="preserve">   love    </w:t>
      </w:r>
      <w:r>
        <w:t xml:space="preserve">   joy    </w:t>
      </w:r>
      <w:r>
        <w:t xml:space="preserve">   celebration    </w:t>
      </w:r>
      <w:r>
        <w:t xml:space="preserve">   gather    </w:t>
      </w:r>
      <w:r>
        <w:t xml:space="preserve">   manger    </w:t>
      </w:r>
      <w:r>
        <w:t xml:space="preserve">   carrots    </w:t>
      </w:r>
      <w:r>
        <w:t xml:space="preserve">   presents    </w:t>
      </w:r>
      <w:r>
        <w:t xml:space="preserve">   Christmas Tree    </w:t>
      </w:r>
      <w:r>
        <w:t xml:space="preserve">   Christmas    </w:t>
      </w:r>
      <w:r>
        <w:t xml:space="preserve">   roast pork    </w:t>
      </w:r>
      <w:r>
        <w:t xml:space="preserve">   ham    </w:t>
      </w:r>
      <w:r>
        <w:t xml:space="preserve">   turkey    </w:t>
      </w:r>
      <w:r>
        <w:t xml:space="preserve">   bells    </w:t>
      </w:r>
      <w:r>
        <w:t xml:space="preserve">   santa    </w:t>
      </w:r>
      <w:r>
        <w:t xml:space="preserve">   elf    </w:t>
      </w:r>
      <w:r>
        <w:t xml:space="preserve">   Candles    </w:t>
      </w:r>
      <w:r>
        <w:t xml:space="preserve">   Star    </w:t>
      </w:r>
      <w:r>
        <w:t xml:space="preserve">   Birth    </w:t>
      </w:r>
      <w:r>
        <w:t xml:space="preserve">   Jesus    </w:t>
      </w:r>
      <w:r>
        <w:t xml:space="preserve">   Santa    </w:t>
      </w:r>
      <w:r>
        <w:t xml:space="preserve">   Pudding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2021-10-11T03:53:19Z</dcterms:created>
  <dcterms:modified xsi:type="dcterms:W3CDTF">2021-10-11T03:53:19Z</dcterms:modified>
</cp:coreProperties>
</file>