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xoxo    </w:t>
      </w:r>
      <w:r>
        <w:t xml:space="preserve">   maker    </w:t>
      </w:r>
      <w:r>
        <w:t xml:space="preserve">   ham    </w:t>
      </w:r>
      <w:r>
        <w:t xml:space="preserve">   Holly     </w:t>
      </w:r>
      <w:r>
        <w:t xml:space="preserve">   Merry    </w:t>
      </w:r>
      <w:r>
        <w:t xml:space="preserve">   mrs.    </w:t>
      </w:r>
      <w:r>
        <w:t xml:space="preserve">   santaclause    </w:t>
      </w:r>
      <w:r>
        <w:t xml:space="preserve">   lights    </w:t>
      </w:r>
      <w:r>
        <w:t xml:space="preserve">   christmastree    </w:t>
      </w:r>
      <w:r>
        <w:t xml:space="preserve">   decorations    </w:t>
      </w:r>
      <w:r>
        <w:t xml:space="preserve">   christmas    </w:t>
      </w:r>
      <w:r>
        <w:t xml:space="preserve">   presents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2021-10-11T03:51:22Z</dcterms:created>
  <dcterms:modified xsi:type="dcterms:W3CDTF">2021-10-11T03:51:22Z</dcterms:modified>
</cp:coreProperties>
</file>