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EAST    </w:t>
      </w:r>
      <w:r>
        <w:t xml:space="preserve">   BABY    </w:t>
      </w:r>
      <w:r>
        <w:t xml:space="preserve">   STAR    </w:t>
      </w:r>
      <w:r>
        <w:t xml:space="preserve">   ANGELS    </w:t>
      </w:r>
      <w:r>
        <w:t xml:space="preserve">   WISEMEN    </w:t>
      </w:r>
      <w:r>
        <w:t xml:space="preserve">   SHEEP    </w:t>
      </w:r>
      <w:r>
        <w:t xml:space="preserve">   SHEPHERDS    </w:t>
      </w:r>
      <w:r>
        <w:t xml:space="preserve">   DONKEY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JESUS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2021-10-11T03:51:24Z</dcterms:created>
  <dcterms:modified xsi:type="dcterms:W3CDTF">2021-10-11T03:51:24Z</dcterms:modified>
</cp:coreProperties>
</file>