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Nice    </w:t>
      </w:r>
      <w:r>
        <w:t xml:space="preserve">   Naughty     </w:t>
      </w:r>
      <w:r>
        <w:t xml:space="preserve">   North Pole    </w:t>
      </w:r>
      <w:r>
        <w:t xml:space="preserve">   Jingle Bells    </w:t>
      </w:r>
      <w:r>
        <w:t xml:space="preserve">   Mistletoe    </w:t>
      </w:r>
      <w:r>
        <w:t xml:space="preserve">   Stockings    </w:t>
      </w:r>
      <w:r>
        <w:t xml:space="preserve">   Scrooge    </w:t>
      </w:r>
      <w:r>
        <w:t xml:space="preserve">   Food    </w:t>
      </w:r>
      <w:r>
        <w:t xml:space="preserve">   Gingerbread    </w:t>
      </w:r>
      <w:r>
        <w:t xml:space="preserve">   Presents    </w:t>
      </w:r>
      <w:r>
        <w:t xml:space="preserve">   Elves    </w:t>
      </w:r>
      <w:r>
        <w:t xml:space="preserve">   Candy Cane    </w:t>
      </w:r>
      <w:r>
        <w:t xml:space="preserve">   Friends    </w:t>
      </w:r>
      <w:r>
        <w:t xml:space="preserve">   Family    </w:t>
      </w:r>
      <w:r>
        <w:t xml:space="preserve">   Tree    </w:t>
      </w:r>
      <w:r>
        <w:t xml:space="preserve">   Ribbons    </w:t>
      </w:r>
      <w:r>
        <w:t xml:space="preserve">   Reindeer    </w:t>
      </w:r>
      <w:r>
        <w:t xml:space="preserve">   Decorations    </w:t>
      </w:r>
      <w:r>
        <w:t xml:space="preserve">   Santa Claus    </w:t>
      </w:r>
      <w:r>
        <w:t xml:space="preserve">   Eggnog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2021-10-11T03:51:29Z</dcterms:created>
  <dcterms:modified xsi:type="dcterms:W3CDTF">2021-10-11T03:51:29Z</dcterms:modified>
</cp:coreProperties>
</file>