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Sleigh    </w:t>
      </w:r>
      <w:r>
        <w:t xml:space="preserve">   Chimney     </w:t>
      </w:r>
      <w:r>
        <w:t xml:space="preserve">   Holly    </w:t>
      </w:r>
      <w:r>
        <w:t xml:space="preserve">   Star    </w:t>
      </w:r>
      <w:r>
        <w:t xml:space="preserve">   Carol    </w:t>
      </w:r>
      <w:r>
        <w:t xml:space="preserve">   Angel    </w:t>
      </w:r>
      <w:r>
        <w:t xml:space="preserve">   Snowflake     </w:t>
      </w:r>
      <w:r>
        <w:t xml:space="preserve">   Scarf    </w:t>
      </w:r>
      <w:r>
        <w:t xml:space="preserve">   Ginger bread    </w:t>
      </w:r>
      <w:r>
        <w:t xml:space="preserve">   Ho Ho Ho    </w:t>
      </w:r>
      <w:r>
        <w:t xml:space="preserve">   Ornaments    </w:t>
      </w:r>
      <w:r>
        <w:t xml:space="preserve">   Snow    </w:t>
      </w:r>
      <w:r>
        <w:t xml:space="preserve">   Reindeer     </w:t>
      </w:r>
      <w:r>
        <w:t xml:space="preserve">   Snowman    </w:t>
      </w:r>
      <w:r>
        <w:t xml:space="preserve">   Merry     </w:t>
      </w:r>
      <w:r>
        <w:t xml:space="preserve">   Stocking    </w:t>
      </w:r>
      <w:r>
        <w:t xml:space="preserve">   Santa    </w:t>
      </w:r>
      <w:r>
        <w:t xml:space="preserve">   Family     </w:t>
      </w:r>
      <w:r>
        <w:t xml:space="preserve">   Holiday cheer     </w:t>
      </w:r>
      <w:r>
        <w:t xml:space="preserve">   Christmas spirit     </w:t>
      </w:r>
      <w:r>
        <w:t xml:space="preserve">   Candy canes    </w:t>
      </w:r>
      <w:r>
        <w:t xml:space="preserve">   Mistletoe     </w:t>
      </w:r>
      <w:r>
        <w:t xml:space="preserve">   Presents 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2021-10-11T03:50:43Z</dcterms:created>
  <dcterms:modified xsi:type="dcterms:W3CDTF">2021-10-11T03:50:43Z</dcterms:modified>
</cp:coreProperties>
</file>