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and D &amp; C 1 - Dec 21-Jan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inasmuch as they _____they might be chastened..." [D&amp;C 1:27]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"...and my ____unto the book of my commandments, which I have given them to publish unto you,..." [D&amp;C 1:6]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"these ____are of me, and were given unto my servants..." [D&amp;C 1:24]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"Behold, I am God and have _____it:" [D&amp;C 1:24]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That ____also might increase in the earth;" [D&amp;C 1:21]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"...neither give ____to the words of the prophets and apostles..."[D&amp;C 1:14]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"...verily I say: _______ye people from afar;" [D&amp;D 1:1]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"Behold, this is mine ______, and the authority of my servants,..." [D&amp;C 1:6]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"and inasmuch as they sought ____they might be instructed;" [D&amp;C 1:26]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..."and ye that are upon the islands of the sea, _____together." [D&amp;C 1:1]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"...and the day cometh that they who will not ____the voice of the Lord..." [D&amp;C 1:14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...and blessed from on high, and receive ____from time to time." [D&amp;C 1:28]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inasmuch as they were ____they might be made strong..." [D&amp;C 1:28]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...shall be ___ __ from among the people;" [D&amp;C 1:14]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"that the fulness of my ____might be proclaimed by the weak and the simple unto the ends of the world..." [D&amp;C 1:23]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D &amp; C 1 - Dec 21-Jan 3</dc:title>
  <dcterms:created xsi:type="dcterms:W3CDTF">2021-10-11T03:55:53Z</dcterms:created>
  <dcterms:modified xsi:type="dcterms:W3CDTF">2021-10-11T03:55:53Z</dcterms:modified>
</cp:coreProperties>
</file>