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and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Glitterball 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Psalm 23 used in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Christmas Animation by Raymond Briggs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Jona Lewie wanted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Film starring Will Ferell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Walking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Charles Dickens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Comedy starring Rowan Atkinson causing having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Macauley Culkin was left....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Christmas Song That Didn't Quite Get To Number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Performed by Band Aid in 1984, 1989, 2004 and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Song sung at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Kissing Under This and Food Item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Brenda Lee amongst others covered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Nipping at your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Moved to Channel 4 after long run on the BBC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Jools Holland Does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 McCartney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 Allen in a big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Thirteen Of These Timelords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AKA Father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Clock in London Strikes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Christmas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Film and name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Colourful Display Over the Thames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Think Queen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and New Year</dc:title>
  <dcterms:created xsi:type="dcterms:W3CDTF">2021-10-11T03:54:42Z</dcterms:created>
  <dcterms:modified xsi:type="dcterms:W3CDTF">2021-10-11T03:54:42Z</dcterms:modified>
</cp:coreProperties>
</file>