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and Winter Holiday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evergreen tree decorated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hollow metallic device that is shaped like a cup and makes a ringing sound when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or oval fruit with red or green skin that grows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spiritual being serving God especially as a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noticeable and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dessert made with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twelfth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stick of hard red and white candy with a curve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who work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adding things to improve the appearance of something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another name for the Christmas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has a strong liking for and trust in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made up of parents and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stick of tallow or wax containing a wick and burned to give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December 25 celebrated in honor of the 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baked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a dessert in an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young people between infancy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decorated piece of thick paper that contains a greeting or is used to write a message for the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holiday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sweet food eaten at the end of a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and Winter Holiday Vocabulary</dc:title>
  <dcterms:created xsi:type="dcterms:W3CDTF">2021-10-11T03:55:07Z</dcterms:created>
  <dcterms:modified xsi:type="dcterms:W3CDTF">2021-10-11T03:55:07Z</dcterms:modified>
</cp:coreProperties>
</file>