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and Winter Things!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Blottir    </w:t>
      </w:r>
      <w:r>
        <w:t xml:space="preserve">   Chate de neige    </w:t>
      </w:r>
      <w:r>
        <w:t xml:space="preserve">   Raquette    </w:t>
      </w:r>
      <w:r>
        <w:t xml:space="preserve">   Bonhomme de neige    </w:t>
      </w:r>
      <w:r>
        <w:t xml:space="preserve">   Ètoile    </w:t>
      </w:r>
      <w:r>
        <w:t xml:space="preserve">   Jouet en pelouche    </w:t>
      </w:r>
      <w:r>
        <w:t xml:space="preserve">   Cannelle    </w:t>
      </w:r>
      <w:r>
        <w:t xml:space="preserve">   Veille de noël    </w:t>
      </w:r>
      <w:r>
        <w:t xml:space="preserve">   Manteau    </w:t>
      </w:r>
      <w:r>
        <w:t xml:space="preserve">   Motoneige    </w:t>
      </w:r>
      <w:r>
        <w:t xml:space="preserve">   Bas    </w:t>
      </w:r>
      <w:r>
        <w:t xml:space="preserve">   Pat inage    </w:t>
      </w:r>
      <w:r>
        <w:t xml:space="preserve">   Luge    </w:t>
      </w:r>
      <w:r>
        <w:t xml:space="preserve">   Flocon de neige    </w:t>
      </w:r>
      <w:r>
        <w:t xml:space="preserve">   Arbe de neöl    </w:t>
      </w:r>
      <w:r>
        <w:t xml:space="preserve">   La père noël    </w:t>
      </w:r>
      <w:r>
        <w:t xml:space="preserve">   Cadeau    </w:t>
      </w:r>
      <w:r>
        <w:t xml:space="preserve">   Ìhiver    </w:t>
      </w:r>
      <w:r>
        <w:t xml:space="preserve">  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and Winter Things!</dc:title>
  <dcterms:created xsi:type="dcterms:W3CDTF">2021-10-11T03:55:15Z</dcterms:created>
  <dcterms:modified xsi:type="dcterms:W3CDTF">2021-10-11T03:55:15Z</dcterms:modified>
</cp:coreProperties>
</file>