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and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advent calendar    </w:t>
      </w:r>
      <w:r>
        <w:t xml:space="preserve">   stockings    </w:t>
      </w:r>
      <w:r>
        <w:t xml:space="preserve">   fireplace    </w:t>
      </w:r>
      <w:r>
        <w:t xml:space="preserve">   movies    </w:t>
      </w:r>
      <w:r>
        <w:t xml:space="preserve">   mistle    </w:t>
      </w:r>
      <w:r>
        <w:t xml:space="preserve">   garland    </w:t>
      </w:r>
      <w:r>
        <w:t xml:space="preserve">   poinsettia    </w:t>
      </w:r>
      <w:r>
        <w:t xml:space="preserve">   janhagel    </w:t>
      </w:r>
      <w:r>
        <w:t xml:space="preserve">   cookies    </w:t>
      </w:r>
      <w:r>
        <w:t xml:space="preserve">   trains    </w:t>
      </w:r>
      <w:r>
        <w:t xml:space="preserve">   angel    </w:t>
      </w:r>
      <w:r>
        <w:t xml:space="preserve">   star    </w:t>
      </w:r>
      <w:r>
        <w:t xml:space="preserve">   lights    </w:t>
      </w:r>
      <w:r>
        <w:t xml:space="preserve">   snowflake    </w:t>
      </w:r>
      <w:r>
        <w:t xml:space="preserve">   snow    </w:t>
      </w:r>
      <w:r>
        <w:t xml:space="preserve">   elf    </w:t>
      </w:r>
      <w:r>
        <w:t xml:space="preserve">   santa    </w:t>
      </w:r>
      <w:r>
        <w:t xml:space="preserve">   reindeer    </w:t>
      </w:r>
      <w:r>
        <w:t xml:space="preserve">   carols    </w:t>
      </w:r>
      <w:r>
        <w:t xml:space="preserve">   music    </w:t>
      </w:r>
      <w:r>
        <w:t xml:space="preserve">   snow flake    </w:t>
      </w:r>
      <w:r>
        <w:t xml:space="preserve">   snowman    </w:t>
      </w:r>
      <w:r>
        <w:t xml:space="preserve">   ornament    </w:t>
      </w:r>
      <w:r>
        <w:t xml:space="preserve">   present    </w:t>
      </w:r>
      <w:r>
        <w:t xml:space="preserve">   holly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and winter</dc:title>
  <dcterms:created xsi:type="dcterms:W3CDTF">2021-10-11T03:55:10Z</dcterms:created>
  <dcterms:modified xsi:type="dcterms:W3CDTF">2021-10-11T03:55:10Z</dcterms:modified>
</cp:coreProperties>
</file>