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around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Chinese call Santa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Japanese colors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Canadian's favorite food at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Christmas tradition that consists of devotional praying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signals the beginning of Christmas in Italy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British traditionally pop before Christmas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German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 the French take the Nativity Scene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Christmas last in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Irish people due 12 days before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religion has Hanukkah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around the World </dc:title>
  <dcterms:created xsi:type="dcterms:W3CDTF">2021-10-11T03:54:35Z</dcterms:created>
  <dcterms:modified xsi:type="dcterms:W3CDTF">2021-10-11T03:54:35Z</dcterms:modified>
</cp:coreProperties>
</file>