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Candycane    </w:t>
      </w:r>
      <w:r>
        <w:t xml:space="preserve">   Wreath    </w:t>
      </w:r>
      <w:r>
        <w:t xml:space="preserve">   Trees    </w:t>
      </w:r>
      <w:r>
        <w:t xml:space="preserve">   Jolly    </w:t>
      </w:r>
      <w:r>
        <w:t xml:space="preserve">   Chimney    </w:t>
      </w:r>
      <w:r>
        <w:t xml:space="preserve">   Elves    </w:t>
      </w:r>
      <w:r>
        <w:t xml:space="preserve">   Sleigh    </w:t>
      </w:r>
      <w:r>
        <w:t xml:space="preserve">   Candles    </w:t>
      </w:r>
      <w:r>
        <w:t xml:space="preserve">   Decorate    </w:t>
      </w:r>
      <w:r>
        <w:t xml:space="preserve">   Lights    </w:t>
      </w:r>
      <w:r>
        <w:t xml:space="preserve">   Toys    </w:t>
      </w:r>
      <w:r>
        <w:t xml:space="preserve">   Mistletoe    </w:t>
      </w:r>
      <w:r>
        <w:t xml:space="preserve">   Peace    </w:t>
      </w:r>
      <w:r>
        <w:t xml:space="preserve">   Family    </w:t>
      </w:r>
      <w:r>
        <w:t xml:space="preserve">   Cookies    </w:t>
      </w:r>
      <w:r>
        <w:t xml:space="preserve">   Noel    </w:t>
      </w:r>
      <w:r>
        <w:t xml:space="preserve">   Angel    </w:t>
      </w:r>
      <w:r>
        <w:t xml:space="preserve">   Bells    </w:t>
      </w:r>
      <w:r>
        <w:t xml:space="preserve">   Tinsel    </w:t>
      </w:r>
      <w:r>
        <w:t xml:space="preserve">   Garland    </w:t>
      </w:r>
      <w:r>
        <w:t xml:space="preserve">   Joy    </w:t>
      </w:r>
      <w:r>
        <w:t xml:space="preserve">   Kringle    </w:t>
      </w:r>
      <w:r>
        <w:t xml:space="preserve">   Santa    </w:t>
      </w:r>
      <w:r>
        <w:t xml:space="preserve">   Yule    </w:t>
      </w:r>
      <w:r>
        <w:t xml:space="preserve">   Reindeer    </w:t>
      </w:r>
      <w:r>
        <w:t xml:space="preserve">   Stocking    </w:t>
      </w:r>
      <w:r>
        <w:t xml:space="preserve">   Gifts    </w:t>
      </w:r>
      <w:r>
        <w:t xml:space="preserve">   Ornament    </w:t>
      </w:r>
      <w:r>
        <w:t xml:space="preserve">   Winter    </w:t>
      </w:r>
      <w:r>
        <w:t xml:space="preserve">   Snowflake    </w:t>
      </w:r>
      <w:r>
        <w:t xml:space="preserve">   Holiday    </w:t>
      </w:r>
      <w:r>
        <w:t xml:space="preserve">   Season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2021-10-11T03:50:53Z</dcterms:created>
  <dcterms:modified xsi:type="dcterms:W3CDTF">2021-10-11T03:50:53Z</dcterms:modified>
</cp:coreProperties>
</file>