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seethewonder    </w:t>
      </w:r>
      <w:r>
        <w:t xml:space="preserve">   songs    </w:t>
      </w:r>
      <w:r>
        <w:t xml:space="preserve">   makeup    </w:t>
      </w:r>
      <w:r>
        <w:t xml:space="preserve">   lights    </w:t>
      </w:r>
      <w:r>
        <w:t xml:space="preserve">   costumes    </w:t>
      </w:r>
      <w:r>
        <w:t xml:space="preserve">   italy    </w:t>
      </w:r>
      <w:r>
        <w:t xml:space="preserve">   wales    </w:t>
      </w:r>
      <w:r>
        <w:t xml:space="preserve">   bulgaria    </w:t>
      </w:r>
      <w:r>
        <w:t xml:space="preserve">   mexico    </w:t>
      </w:r>
      <w:r>
        <w:t xml:space="preserve">   france    </w:t>
      </w:r>
      <w:r>
        <w:t xml:space="preserve">   indian    </w:t>
      </w:r>
      <w:r>
        <w:t xml:space="preserve">   scotland    </w:t>
      </w:r>
      <w:r>
        <w:t xml:space="preserve">   russia    </w:t>
      </w:r>
      <w:r>
        <w:t xml:space="preserve">   spain    </w:t>
      </w:r>
      <w:r>
        <w:t xml:space="preserve">   america    </w:t>
      </w:r>
      <w:r>
        <w:t xml:space="preserve">   world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2021-10-11T03:50:58Z</dcterms:created>
  <dcterms:modified xsi:type="dcterms:W3CDTF">2021-10-11T03:50:58Z</dcterms:modified>
</cp:coreProperties>
</file>