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Blessed    </w:t>
      </w:r>
      <w:r>
        <w:t xml:space="preserve">   Savior    </w:t>
      </w:r>
      <w:r>
        <w:t xml:space="preserve">   Purple    </w:t>
      </w:r>
      <w:r>
        <w:t xml:space="preserve">   Advent    </w:t>
      </w:r>
      <w:r>
        <w:t xml:space="preserve">   Nativity    </w:t>
      </w:r>
      <w:r>
        <w:t xml:space="preserve">   Stable    </w:t>
      </w:r>
      <w:r>
        <w:t xml:space="preserve">   Kings    </w:t>
      </w:r>
      <w:r>
        <w:t xml:space="preserve">   Gabriel    </w:t>
      </w:r>
      <w:r>
        <w:t xml:space="preserve">   Angel    </w:t>
      </w:r>
      <w:r>
        <w:t xml:space="preserve">   Joseph    </w:t>
      </w:r>
      <w:r>
        <w:t xml:space="preserve">   Mary     </w:t>
      </w:r>
      <w:r>
        <w:t xml:space="preserve">   Bethlehem    </w:t>
      </w:r>
      <w:r>
        <w:t xml:space="preserve">   Jesus 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2021-10-11T03:51:02Z</dcterms:created>
  <dcterms:modified xsi:type="dcterms:W3CDTF">2021-10-11T03:51:02Z</dcterms:modified>
</cp:coreProperties>
</file>