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Stocking    </w:t>
      </w:r>
      <w:r>
        <w:t xml:space="preserve">   Sleigh    </w:t>
      </w:r>
      <w:r>
        <w:t xml:space="preserve">   Wreath    </w:t>
      </w:r>
      <w:r>
        <w:t xml:space="preserve">   Ornaments    </w:t>
      </w:r>
      <w:r>
        <w:t xml:space="preserve">   Mistletoe    </w:t>
      </w:r>
      <w:r>
        <w:t xml:space="preserve">   Candy Cane    </w:t>
      </w:r>
      <w:r>
        <w:t xml:space="preserve">   Rudolph    </w:t>
      </w:r>
      <w:r>
        <w:t xml:space="preserve">   Snowflake    </w:t>
      </w:r>
      <w:r>
        <w:t xml:space="preserve">   Christmas Tree    </w:t>
      </w:r>
      <w:r>
        <w:t xml:space="preserve">   Presents    </w:t>
      </w:r>
      <w:r>
        <w:t xml:space="preserve">   Elf    </w:t>
      </w:r>
      <w:r>
        <w:t xml:space="preserve">   Reindeer    </w:t>
      </w:r>
      <w:r>
        <w:t xml:space="preserve">   Jingle Bells    </w:t>
      </w:r>
      <w:r>
        <w:t xml:space="preserve">   Santa Clause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2021-10-11T03:51:05Z</dcterms:created>
  <dcterms:modified xsi:type="dcterms:W3CDTF">2021-10-11T03:51:05Z</dcterms:modified>
</cp:coreProperties>
</file>