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Decorations    </w:t>
      </w:r>
      <w:r>
        <w:t xml:space="preserve">   Green    </w:t>
      </w:r>
      <w:r>
        <w:t xml:space="preserve">   Red    </w:t>
      </w:r>
      <w:r>
        <w:t xml:space="preserve">   Bells    </w:t>
      </w:r>
      <w:r>
        <w:t xml:space="preserve">   Star    </w:t>
      </w:r>
      <w:r>
        <w:t xml:space="preserve">   Lights    </w:t>
      </w:r>
      <w:r>
        <w:t xml:space="preserve">   Ornament    </w:t>
      </w:r>
      <w:r>
        <w:t xml:space="preserve">   Tree    </w:t>
      </w:r>
      <w:r>
        <w:t xml:space="preserve">   Ice    </w:t>
      </w:r>
      <w:r>
        <w:t xml:space="preserve">   Snow    </w:t>
      </w:r>
      <w:r>
        <w:t xml:space="preserve">   New Years    </w:t>
      </w:r>
      <w:r>
        <w:t xml:space="preserve">   Merry Christmas    </w:t>
      </w:r>
      <w:r>
        <w:t xml:space="preserve">   Bows    </w:t>
      </w:r>
      <w:r>
        <w:t xml:space="preserve">   Wreath    </w:t>
      </w:r>
      <w:r>
        <w:t xml:space="preserve">   Santa    </w:t>
      </w:r>
      <w:r>
        <w:t xml:space="preserve">   Jolly    </w:t>
      </w:r>
      <w:r>
        <w:t xml:space="preserve">   Family    </w:t>
      </w:r>
      <w:r>
        <w:t xml:space="preserve">   Jingle    </w:t>
      </w:r>
      <w:r>
        <w:t xml:space="preserve">   Christmas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2021-10-11T03:51:07Z</dcterms:created>
  <dcterms:modified xsi:type="dcterms:W3CDTF">2021-10-11T03:51:07Z</dcterms:modified>
</cp:coreProperties>
</file>