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gingerbread    </w:t>
      </w:r>
      <w:r>
        <w:t xml:space="preserve">   sleigh    </w:t>
      </w:r>
      <w:r>
        <w:t xml:space="preserve">   snowman    </w:t>
      </w:r>
      <w:r>
        <w:t xml:space="preserve">   snowflakes    </w:t>
      </w:r>
      <w:r>
        <w:t xml:space="preserve">   rudolph    </w:t>
      </w:r>
      <w:r>
        <w:t xml:space="preserve">   reindeers    </w:t>
      </w:r>
      <w:r>
        <w:t xml:space="preserve">   jingle bells    </w:t>
      </w:r>
      <w:r>
        <w:t xml:space="preserve">   teddy bears    </w:t>
      </w:r>
      <w:r>
        <w:t xml:space="preserve">   icicles    </w:t>
      </w:r>
      <w:r>
        <w:t xml:space="preserve">   candy canes    </w:t>
      </w:r>
      <w:r>
        <w:t xml:space="preserve">   caroling     </w:t>
      </w:r>
      <w:r>
        <w:t xml:space="preserve">   angels    </w:t>
      </w:r>
      <w:r>
        <w:t xml:space="preserve">   santa claus    </w:t>
      </w:r>
      <w:r>
        <w:t xml:space="preserve">   ornament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2021-10-11T03:51:10Z</dcterms:created>
  <dcterms:modified xsi:type="dcterms:W3CDTF">2021-10-11T03:51:10Z</dcterms:modified>
</cp:coreProperties>
</file>