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Yulelog     </w:t>
      </w:r>
      <w:r>
        <w:t xml:space="preserve">   Carols     </w:t>
      </w:r>
      <w:r>
        <w:t xml:space="preserve">   Snowballs    </w:t>
      </w:r>
      <w:r>
        <w:t xml:space="preserve">   Santa    </w:t>
      </w:r>
      <w:r>
        <w:t xml:space="preserve">   Poinsettia     </w:t>
      </w:r>
      <w:r>
        <w:t xml:space="preserve">   Decorations     </w:t>
      </w:r>
      <w:r>
        <w:t xml:space="preserve">   Mistletoe     </w:t>
      </w:r>
      <w:r>
        <w:t xml:space="preserve">   Star    </w:t>
      </w:r>
      <w:r>
        <w:t xml:space="preserve">   Wrap    </w:t>
      </w:r>
      <w:r>
        <w:t xml:space="preserve">   Roastdinner     </w:t>
      </w:r>
      <w:r>
        <w:t xml:space="preserve">   Feast    </w:t>
      </w:r>
      <w:r>
        <w:t xml:space="preserve">   Reindeer     </w:t>
      </w:r>
      <w:r>
        <w:t xml:space="preserve">   Cracker     </w:t>
      </w:r>
      <w:r>
        <w:t xml:space="preserve">   Workshop     </w:t>
      </w:r>
      <w:r>
        <w:t xml:space="preserve">   Christmas     </w:t>
      </w:r>
      <w:r>
        <w:t xml:space="preserve">   Mittens    </w:t>
      </w:r>
      <w:r>
        <w:t xml:space="preserve">   Candle    </w:t>
      </w:r>
      <w:r>
        <w:t xml:space="preserve">   Sleigh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2021-10-11T03:51:15Z</dcterms:created>
  <dcterms:modified xsi:type="dcterms:W3CDTF">2021-10-11T03:51:15Z</dcterms:modified>
</cp:coreProperties>
</file>