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Nativity     </w:t>
      </w:r>
      <w:r>
        <w:t xml:space="preserve">   Ornament    </w:t>
      </w:r>
      <w:r>
        <w:t xml:space="preserve">   Wrapping    </w:t>
      </w:r>
      <w:r>
        <w:t xml:space="preserve">   Presents    </w:t>
      </w:r>
      <w:r>
        <w:t xml:space="preserve">   Marshmallows     </w:t>
      </w:r>
      <w:r>
        <w:t xml:space="preserve">   Christmas     </w:t>
      </w:r>
      <w:r>
        <w:t xml:space="preserve">   Hot cocoa     </w:t>
      </w:r>
      <w:r>
        <w:t xml:space="preserve">   Holiday     </w:t>
      </w:r>
      <w:r>
        <w:t xml:space="preserve">   Decorations     </w:t>
      </w:r>
      <w:r>
        <w:t xml:space="preserve">   Frosty the snowman     </w:t>
      </w:r>
      <w:r>
        <w:t xml:space="preserve">   Elves    </w:t>
      </w:r>
      <w:r>
        <w:t xml:space="preserve">   Elf     </w:t>
      </w:r>
      <w:r>
        <w:t xml:space="preserve">   Reindeer     </w:t>
      </w:r>
      <w:r>
        <w:t xml:space="preserve">   Rudolph     </w:t>
      </w:r>
      <w:r>
        <w:t xml:space="preserve">   Santa Claus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2021-10-11T03:51:17Z</dcterms:created>
  <dcterms:modified xsi:type="dcterms:W3CDTF">2021-10-11T03:51:17Z</dcterms:modified>
</cp:coreProperties>
</file>