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Donations    </w:t>
      </w:r>
      <w:r>
        <w:t xml:space="preserve">   Family    </w:t>
      </w:r>
      <w:r>
        <w:t xml:space="preserve">   Traditions    </w:t>
      </w:r>
      <w:r>
        <w:t xml:space="preserve">   Donkey    </w:t>
      </w:r>
      <w:r>
        <w:t xml:space="preserve">   Star    </w:t>
      </w:r>
      <w:r>
        <w:t xml:space="preserve">   Love    </w:t>
      </w:r>
      <w:r>
        <w:t xml:space="preserve">   Giving    </w:t>
      </w:r>
      <w:r>
        <w:t xml:space="preserve">   Christmas    </w:t>
      </w:r>
      <w:r>
        <w:t xml:space="preserve">   Birth    </w:t>
      </w:r>
      <w:r>
        <w:t xml:space="preserve">   Shepherds    </w:t>
      </w:r>
      <w:r>
        <w:t xml:space="preserve">   Manger    </w:t>
      </w:r>
      <w:r>
        <w:t xml:space="preserve">   December    </w:t>
      </w:r>
      <w:r>
        <w:t xml:space="preserve">   Angels    </w:t>
      </w:r>
      <w:r>
        <w:t xml:space="preserve">   Choirs    </w:t>
      </w:r>
      <w:r>
        <w:t xml:space="preserve">   Bethlehem     </w:t>
      </w:r>
      <w:r>
        <w:t xml:space="preserve">   Peace    </w:t>
      </w:r>
      <w:r>
        <w:t xml:space="preserve">   Kings    </w:t>
      </w:r>
      <w:r>
        <w:t xml:space="preserve">   Holy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Church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2021-10-11T03:51:24Z</dcterms:created>
  <dcterms:modified xsi:type="dcterms:W3CDTF">2021-10-11T03:51:24Z</dcterms:modified>
</cp:coreProperties>
</file>