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wreath    </w:t>
      </w:r>
      <w:r>
        <w:t xml:space="preserve">   santaclaus    </w:t>
      </w:r>
      <w:r>
        <w:t xml:space="preserve">   tamales    </w:t>
      </w:r>
      <w:r>
        <w:t xml:space="preserve">   snowman    </w:t>
      </w:r>
      <w:r>
        <w:t xml:space="preserve">   snowflake    </w:t>
      </w:r>
      <w:r>
        <w:t xml:space="preserve">   sleigh    </w:t>
      </w:r>
      <w:r>
        <w:t xml:space="preserve">   reindeer    </w:t>
      </w:r>
      <w:r>
        <w:t xml:space="preserve">   christmas    </w:t>
      </w:r>
      <w:r>
        <w:t xml:space="preserve">   igloo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2021-10-11T03:51:30Z</dcterms:created>
  <dcterms:modified xsi:type="dcterms:W3CDTF">2021-10-11T03:51:30Z</dcterms:modified>
</cp:coreProperties>
</file>