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Baubles    </w:t>
      </w:r>
      <w:r>
        <w:t xml:space="preserve">   Chimney    </w:t>
      </w:r>
      <w:r>
        <w:t xml:space="preserve">   Christmas    </w:t>
      </w:r>
      <w:r>
        <w:t xml:space="preserve">   Cracker    </w:t>
      </w:r>
      <w:r>
        <w:t xml:space="preserve">   Decorations    </w:t>
      </w:r>
      <w:r>
        <w:t xml:space="preserve">   Dinner    </w:t>
      </w:r>
      <w:r>
        <w:t xml:space="preserve">   Elf    </w:t>
      </w:r>
      <w:r>
        <w:t xml:space="preserve">   Gathering    </w:t>
      </w:r>
      <w:r>
        <w:t xml:space="preserve">   Happy    </w:t>
      </w:r>
      <w:r>
        <w:t xml:space="preserve">   Holiday    </w:t>
      </w:r>
      <w:r>
        <w:t xml:space="preserve">   Holly    </w:t>
      </w:r>
      <w:r>
        <w:t xml:space="preserve">   Jesus    </w:t>
      </w:r>
      <w:r>
        <w:t xml:space="preserve">   Outside    </w:t>
      </w:r>
      <w:r>
        <w:t xml:space="preserve">   Presents    </w:t>
      </w:r>
      <w:r>
        <w:t xml:space="preserve">   Reindeer    </w:t>
      </w:r>
      <w:r>
        <w:t xml:space="preserve">   Santa    </w:t>
      </w:r>
      <w:r>
        <w:t xml:space="preserve">   Snow    </w:t>
      </w:r>
      <w:r>
        <w:t xml:space="preserve">   Tinsel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2021-10-11T03:51:39Z</dcterms:created>
  <dcterms:modified xsi:type="dcterms:W3CDTF">2021-10-11T03:51:39Z</dcterms:modified>
</cp:coreProperties>
</file>