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Brussel sprouts    </w:t>
      </w:r>
      <w:r>
        <w:t xml:space="preserve">   Christmas     </w:t>
      </w:r>
      <w:r>
        <w:t xml:space="preserve">   Christmas pudding    </w:t>
      </w:r>
      <w:r>
        <w:t xml:space="preserve">   Crackers    </w:t>
      </w:r>
      <w:r>
        <w:t xml:space="preserve">   Decorations    </w:t>
      </w:r>
      <w:r>
        <w:t xml:space="preserve">   Donna and Blitzen     </w:t>
      </w:r>
      <w:r>
        <w:t xml:space="preserve">   Holiday    </w:t>
      </w:r>
      <w:r>
        <w:t xml:space="preserve">   Holly    </w:t>
      </w:r>
      <w:r>
        <w:t xml:space="preserve">   Let it snow    </w:t>
      </w:r>
      <w:r>
        <w:t xml:space="preserve">   Mince pies    </w:t>
      </w:r>
      <w:r>
        <w:t xml:space="preserve">   Mulled wine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Six foot inflatable snowman    </w:t>
      </w:r>
      <w:r>
        <w:t xml:space="preserve">   Sleigh    </w:t>
      </w:r>
      <w:r>
        <w:t xml:space="preserve">   Snowman    </w:t>
      </w:r>
      <w:r>
        <w:t xml:space="preserve">   Stockings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2021-10-11T03:51:48Z</dcterms:created>
  <dcterms:modified xsi:type="dcterms:W3CDTF">2021-10-11T03:51:48Z</dcterms:modified>
</cp:coreProperties>
</file>