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decorate    </w:t>
      </w:r>
      <w:r>
        <w:t xml:space="preserve">   stockings    </w:t>
      </w:r>
      <w:r>
        <w:t xml:space="preserve">   December    </w:t>
      </w:r>
      <w:r>
        <w:t xml:space="preserve">   turkey    </w:t>
      </w:r>
      <w:r>
        <w:t xml:space="preserve">   cake    </w:t>
      </w:r>
      <w:r>
        <w:t xml:space="preserve">   lights    </w:t>
      </w:r>
      <w:r>
        <w:t xml:space="preserve">   wreath    </w:t>
      </w:r>
      <w:r>
        <w:t xml:space="preserve">   Rudolph    </w:t>
      </w:r>
      <w:r>
        <w:t xml:space="preserve">   chimney    </w:t>
      </w:r>
      <w:r>
        <w:t xml:space="preserve">   celebrate    </w:t>
      </w:r>
      <w:r>
        <w:t xml:space="preserve">   family    </w:t>
      </w:r>
      <w:r>
        <w:t xml:space="preserve">   mistletoe    </w:t>
      </w:r>
      <w:r>
        <w:t xml:space="preserve">   sleigh    </w:t>
      </w:r>
      <w:r>
        <w:t xml:space="preserve">   reindeer    </w:t>
      </w:r>
      <w:r>
        <w:t xml:space="preserve">   frankinsence    </w:t>
      </w:r>
      <w:r>
        <w:t xml:space="preserve">   Jesus    </w:t>
      </w:r>
      <w:r>
        <w:t xml:space="preserve">   presents    </w:t>
      </w:r>
      <w:r>
        <w:t xml:space="preserve">   tree    </w:t>
      </w:r>
      <w:r>
        <w:t xml:space="preserve">   holly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2021-10-11T03:51:51Z</dcterms:created>
  <dcterms:modified xsi:type="dcterms:W3CDTF">2021-10-11T03:51:51Z</dcterms:modified>
</cp:coreProperties>
</file>