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Son    </w:t>
      </w:r>
      <w:r>
        <w:t xml:space="preserve">   Mother    </w:t>
      </w:r>
      <w:r>
        <w:t xml:space="preserve">   Birthday    </w:t>
      </w:r>
      <w:r>
        <w:t xml:space="preserve">   God    </w:t>
      </w:r>
      <w:r>
        <w:t xml:space="preserve">   Savior    </w:t>
      </w:r>
      <w:r>
        <w:t xml:space="preserve">   Baby    </w:t>
      </w:r>
      <w:r>
        <w:t xml:space="preserve">   Innkeeper     </w:t>
      </w:r>
      <w:r>
        <w:t xml:space="preserve">   Inn    </w:t>
      </w:r>
      <w:r>
        <w:t xml:space="preserve">   Bethlehem     </w:t>
      </w:r>
      <w:r>
        <w:t xml:space="preserve">   Star    </w:t>
      </w:r>
      <w:r>
        <w:t xml:space="preserve">   Lord    </w:t>
      </w:r>
      <w:r>
        <w:t xml:space="preserve">   Shepherds    </w:t>
      </w:r>
      <w:r>
        <w:t xml:space="preserve">   Frankincense     </w:t>
      </w:r>
      <w:r>
        <w:t xml:space="preserve">   Myrrh     </w:t>
      </w:r>
      <w:r>
        <w:t xml:space="preserve">   Gold    </w:t>
      </w:r>
      <w:r>
        <w:t xml:space="preserve">   Wiseman    </w:t>
      </w:r>
      <w:r>
        <w:t xml:space="preserve">   Manger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Nativity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2021-10-11T03:51:56Z</dcterms:created>
  <dcterms:modified xsi:type="dcterms:W3CDTF">2021-10-11T03:51:56Z</dcterms:modified>
</cp:coreProperties>
</file>